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973c" w14:textId="e489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2019 года № 275 "Об утверждении бюджета Акжарского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 апреля 2019 года № 305. Зарегистрировано Департаментом юстиции Актюбинской области 8 апреля 2019 года № 6070.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275 "Об утверждении бюджета Акжарского сельского округа на 2019-2021 годы" (зарегистрированное в реестре государственной регистрации нормативных правовых актов № 3-12-197, опубликованное 17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"41 526,0" заменить цифрами "42 977,0";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"41 526,0" заменить цифрами "42 977,0".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2019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38 386,0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38 386,0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38 386,0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16 559,0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16 559,0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16 559,0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16 559,0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