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bfc" w14:textId="f46b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263 "Об утверждении Хромтауского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марта 2019 года № 291. Зарегистрировано Департаментом юстиции Актюбинской области 18 марта 2019 года № 6001.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2019-2021 годы" (зарегистрированное в реестре государственной регистрации нормативных правовых актов № 3-12-195, опубликованное 09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"7 904 467,0" заменить цифрами "8 564 999,7";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"3 196 017,0"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"3 661 675,0";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"7 904 467,0" заменить цифрами "8 564 999,7".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и внутриквартального газопровода села Тассай и села Кокпекты Хромтауского района 218 869,0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кабинетов начальной военной подготовки общеобразовательных школ 4 900,0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кабинетов новой модификации для общеобразовательных школ 10 740,0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9 048,0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ағымды нысаналы трансферттерін бөлу аудан әкімдігінің қаулысы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цифры "2017" заменить цифрами "2019".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065"/>
        <w:gridCol w:w="1176"/>
        <w:gridCol w:w="5324"/>
        <w:gridCol w:w="2887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8 564 999,7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4 516 787,0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1 700 844,0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7 500,0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3 661 675,0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3 661 675,0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3 661 675,0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226 112,0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240 324,7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240 324,7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240 324,7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8 564 999,7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332 239,6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257 496,0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110 808,0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3 525 513,9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390 076,9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390 076,9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152 268,9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капитальный ремонт объектов дошкольного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2 869 697,0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2 869 697,0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2 759 016,0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250 688,0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248 753,0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1 951 069,0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1 331 487,0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376 047,0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955 440,0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833 743,0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200 877,0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93 546,0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93 546,0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зонированию земель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1 037 647,0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1 037 647,0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1 017 251,0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143 065,2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16 564,2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98 301,0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-180 662,0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-180 662,0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