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4001" w14:textId="4f14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26 февраля 2019 года № 2. Зарегистрировано Департаментом юстиции Актюбинской области 28 февраля 2019 года № 5973. Утратило силу решением акима Саралжинского сельского округа Уилского района Актюбинской области от 27 января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Саралжинского сельского округа Уилского района Актюбинской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25 января 2019 года № 2-13/13,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"Сәттібек" расположенного в зимовке "Тассай" Саралжинского сельского округа,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Саралжинского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Уилского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