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aa5e7" w14:textId="04aa5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Коптогайского сельского округа Уилского района Актюбинской области от 3 декабря 2019 года № 23. Зарегистрировано Департаментом юстиции Актюбинской области 4 декабря 2019 года № 6504. Утратило силу решением акима Коптогайского сельского округа Уилского района Актюбинской области от 4 сентября 2020 года № 10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упровлении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ветеринарно-санитарного инспектора Уилской районной территориальной инспекции Комитета ветеринарного контроля и надзора Министерства сельского хозяйства Республики Казахстан от 7 ноября 2019 года № 2-13/81, аким Коптогайского сельского округа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крестьянского хозяйства "Даурен-С" расположенного в Коптогайском сельском округе, в связи с выявлением заболевания бруцеллез среди крупного рогатого скота.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Коптогайского сельского округа"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Уилского района после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Асылбаев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