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0f96" w14:textId="a340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исполняющего обязанности акима сельского округа имени Шыганака Берсиева от 7 марта 2019 года № 6 "О снятии ограничительных мероприятий и признании утратившим силу решения акима сельского округа имени Шыганака Берсиева от 14 декабря 2017 года № 26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6 мая 2019 года № 8. Зарегистрировано Департаментом юстиции Актюбинской области 14 мая 2019 года № 6139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имени Шыганака Берсиева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сельского округа имени Шыганака Берсиева от 7 марта 2019 года № 6 "О снятии ограничительных мероприятий и признании утратившим силу решения акима сельского округа имени Шыганака Берсиева от 14 декабря 2017 года № 26 "Об установлении ограничительных мероприятий" (зарегистрированное в Реестре государственной регистрации нормативных правовых актов за № 5988, опубликованное 30 марта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на казахском языке изложен в новой редакции, на русском языке не изменяется.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имени Шыганака Берсиева"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Шыганака Берсиева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