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6595" w14:textId="8d46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Караойского сельского округа Уилского района Актюбинской области от 1 августа 2019 года № 10. Зарегистрировано Департаментом юстиции Актюбинской области 1 августа 2019 года № 6316. Утратило силу решением акима Караойского сельского округа Уилского района Актюбинской области от 21 апреля 2020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Караойского сельского округа Уилского района Актюбинской области от 21.04.2020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ветеринарно–санитарного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10 июля 2019 года № 2-13/51, аким Караойского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"Батыр" в населенном пункте Кубасай, Караойского сельского округа Уилского района,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Караойского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Уилского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