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8fec" w14:textId="5318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от 4 января 2019 года № 251 "Об утверждении бюджета Саралжинского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9 августа 2019 года № 329. Зарегистрировано Департаментом юстиции Актюбинской области 20 августа 2019 года № 6370.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4 января 2019 года № 251 "Об утверждении бюджета Саралжинского сельского округа на 2019-2021 годы" (зарегистрированное в реестре государственной регистрации нормативных правовых актов за № 3-11-158, опубликованное 22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"54 057" заменить цифрами "54 357";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"52 237" заменить цифрами "52 537";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"54 654,9" заменить цифрами "54 954,9";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Косдаулетов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9 августа 2019 года 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4 января 2019 года № 251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54954,9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- 597,9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