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4abd" w14:textId="dda4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от 4 января 2019 года № 250 "Об утверждении бюджета сельского округа имени Ш. Берсиева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9 августа 2019 года № 328. Зарегистрировано Департаментом юстиции Актюбинской области 20 августа 2019 года № 6368.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4 января 2019 года № 250 "Об утверждении бюджета сельского округа имени Ш. Берсиева на 2019-2021 годы" (зарегистрированное в реестре государственной регистрации нормативных правовых актов за № 3-11-159, опубликованное 22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"59 214" заменить цифрами "59 630";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"57 380" заменить цифрами "57 796";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"59 443,5" заменить цифрами "59 859,5";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Косдаулетов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9 августа 2019 года № 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4 января 2019 года № 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Ш. Берсиева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59859,5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мероприй за счет резерва местного исполнительного органа на неотложные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- 229,5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