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8a3" w14:textId="eab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14 июня 2019 года № 107. Зарегистрировано Департаментом юстиции Актюбинской области 18 июня 2019 года № 6256. Утратило силу постановлением акимата Уилского района Актюбинской области от 30 октября 2020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Кенжебаева.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14 июня 2019 года за № 107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Уилского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121"/>
        <w:gridCol w:w="8936"/>
        <w:gridCol w:w="1122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лева от дома № 72 по улице Кокжар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расположенное справа от здания по улице Б. Жолмырзаева № 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Ш. Берсиева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расположенное между домами по улице Ш. Берсиева № 39 и Ш. Берсиева № 41/1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по улице О. Бакаева, № 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Коптогай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по улице Казахстана № 16-а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Сарбие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по улице Әйтеке би № 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Караой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зданием Тауелсиздик № 19 и домом Тауелсиздик № 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Саралжын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по улице Ботагоз 2, № 10/А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Кайыңды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 № 5-а слева от здания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