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caae" w14:textId="d0dc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248 "Об утверждении бюджета Уилского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апреля 2019 года № 277. Зарегистрировано Департаментом юстиции Актюбинской области 16 апреля 2019 года № 6108.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248 "Об утверждении бюджета Уилского сельского округа на 2019-2021 годы" (зарегистрированное в реестре государственной регистраций нормативных правовых актов за № 3-11-156,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"184 711" заменить цифрами "195 670,2";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"170 941" заменить цифрами "181 900,2";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"184 711" заменить цифрами "197 902,1";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"-2 231,9";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(использования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"2 231,9".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8 апреля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197902,1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