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2a57b" w14:textId="8d2a5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4 января 2019 года № 251 "Об утверждении бюджета Саралжинского сельского округа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Уилского районного маслихата Актюбинской области от 8 апреля 2019 года № 280. Зарегистрировано Департаментом юстиции Актюбинской области 16 апреля 2019 года № 6107.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Уилский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4 января 2019 года № 251 "Об утверждении бюджета Саралжинского сельского округа на 2019-2021 годы" (зарегистрированное в реестре государственной регистрации нормативных правовых актов за № 3-11-158, опубликованное 22 января 2019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"47 829" заменить цифрами "48 426,9";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бюджета (профицит)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"0" заменить цифрами "-597,9";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 (использования профицита)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"0" заменить цифрами "597,9".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Уилского районного маслихата" в установленном законодательством порядке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эталонном контрольном банке нормативных правовых актов Республики Казахстан в электронном виде.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Жиеналин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И.о. секретаря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Мамбетова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районного маслихата от 8 апреля 2019 года № 280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от 4 января 2019 года № 251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Саралжинского сельского округа на 2019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47 829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1"/>
        <w:gridCol w:w="1651"/>
        <w:gridCol w:w="3397"/>
        <w:gridCol w:w="31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48426,9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- 597,9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597,9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