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1e5f" w14:textId="4831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января 2019 года № 249 "Об утверждении бюджета Коптогайского сельского округа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8 апреля 2019 года № 278. Зарегистрировано Департаментом юстиции Актюбинской области 16 апреля 2019 года № 6106.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249 "Об утверждении бюджета Коптогайского сельского округа на 2019-2021 годы" (зарегистрированное в реестре государственной регистрации нормативных правовых актов за № 3-11-157, опублиованное 22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"40 084" заменить цифрами "40 342,5";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"-258,5";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(использования профицита)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"258,5".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секретаря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8 апреля 2019 года № 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4 января 2019 года № 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