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bf0d" w14:textId="3a7b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Уилского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4 января 2019 года № 248. Зарегистрировано Управлением юстиции Уилского района Департамента юстиции Актюбинской области 10 января 2019 года № 3-11-156.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Бюджетного Кодекса Республики Казахстан от 4 декабря 2008 года,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Уилского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                                                255 702,2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                                    12 540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                                    1 230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                                    241 932,2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                                                257 684,1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                        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                                    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                              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                                    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приобретание финансовых активов                         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(прфицит) бюджета                               -2 231,9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                        2 231,9 тыс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Уилского районного маслихата Актюбинской области от 08.04.2019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29.05.2019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09.08.2019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13.11.2019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25.12.2019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2019-2021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- 2 525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- 29 698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2019 год субвенции, передаваемые из районного бюджета в сумме - 36 132 тыс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37 359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Уилского районного маслихата Актюбинской области от 29.05.2019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19 619 тыс тенге - на реализацию государственного образовательного заказа в дошкольных организациях образования.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Трансферты из местного бюджета – 92 294 тыс тенге.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25 074 тыс тенге - на капитальный и средний ремонт автомобильных дорог районного значения и улиц населенных пунктов.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решением Уилского районного маслихата Актюбинской области от 29.05.2019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Уилского районного маслихата"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Уилского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4 января 2019 года № 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Уилского районного маслихата Актюбинской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255702,2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241932,2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241932,2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454"/>
        <w:gridCol w:w="2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4 января 2019 года № 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4 января 2019 года № 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