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50f3" w14:textId="68a5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27 августа 2019 года № 10. Зарегистрировано Департаментом юстиции Актюбинской области 29 августа 2019 года № 6375. Утратило силу решением акима Алтыкарасуского сельского округа Темирского района Актюбинской области от 5 декабря 2019 года № 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Алтыкарасуского сельского округа Темирского района Актюбинской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01 августа 2019 года за № 2-14-17/172 аким Алтыкарасуского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"Нурсултан" расположенного в сельском округе Алтыкарасу,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Алтыкарасуского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