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f0d7" w14:textId="8a0f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Темирского районного бюджета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25 декабря 2019 года № 409. Зарегистрировано Департаментом юстиции Актюбинской области 27 декабря 2019 года № 6626.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Темирский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9 606 126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2 883 688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6 705 626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10 513 634,5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108 808,3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138 518,3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29 710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-1 016 316,8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1 016 316,8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Темирского районного маслихата Актюбинской области от 12.03.2020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11.05.2020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12.06.2020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20.08.2020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30.10.2020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14.12.2020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бюджетным кредитам, выданным из местного бюджета физическим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Темирского районного маслихата Актюбинской области от 12.06.2020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2020 год объемы субвенций передаваемых из областного бюджета в районный бюджет в сумме 3 036 000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2020 год объемы субвенций, передаваемых из районного бюджета в бюджеты города районного значения, сельских округов, в сумме 643 328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Темир 53 296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Шубаркудыкскому сельскому округу 235 861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Саркольскому сельскому округу 56 392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Кенестускому сельскому округу 65 469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Кенкиякскому сельскому округу 78 804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Аксайскому сельскому округу 28 584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Алтыкарасускому сельскому округу 20 353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Каиндинскому сельскому округу 27 673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Жаксымайскому сельскому округу 50 958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Таскопинскому сельскому округу 25 938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2020 год поступление целевых текущих трансфертов из республиканского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 45 699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гарантированный социальный пакет детям 52 674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увеличение норм обеспечения инвалидов обязательными гигиеническими средствами 2 010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расширение перечня технических вспомогательных (компенсаторных) средств 4 300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субсидирование затрат работодателя на создание специальных рабочих мест для трудоустройства инвалидов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частичное субсидирование заработной платы и молодежную практику 52 768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27 224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3 212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увеличение оплаты труда педагогов государственных организаций дошкольного образования 68 090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доплату за квалификационную категорию педагогам государственных организаций дошкольного образования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апробирование подушевого финансирования организаций среднего образования 2 634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увеличение оплаты труда педагогов государственных организаций среднего образования 756 333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доплату за квалификационную категорию педагогам государственных организаций среднего образования 258 477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30 133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на установку дорожных знаков и указателей в местах расположения организаций, ориентированных на обслуживание инвалидов 65 тысяч тенге;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на приобретение жилья коммунального жилищного фонда для социально уязвимых слоев населения и (или) малообеспеченных многодетных семей 23 650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14-3) на финансирование приоритетных проектов транспортной инфраструктуры 45 546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14-4) на общественные работы 45 440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14-5) на компенсацию потерь в связи со снижением налоговой нагрузки на субъекты малого и среднего бизнеса 49 683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14–6) на увеличение оплаты труда педагогов государственных организаций среднего и дополнительного образования в сфере физической культуры и спорта 18 000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Темирского районного маслихата Актюбинской области от 12.03.2020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11.05.2020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12.06.2020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20.08.2020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30.10.2020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14.12.2020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2020 год поступление целевых трансфертов на развитие из республиканского бюджета: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водопроводных сетей в селе Таскопа 199 943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реконструкцию водопроводных сетей в селе Кенкияк 200 000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инженерно-коммуникационной инфраструктуры (сетей газоснабжения) в микрорайоне Кызылжар-3 поселка Шубаркудык 74 238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строительство физкультурно-оздоровительного комплекса в микрорайоне Кызылжар поселка Шубаркудык 95 528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на строительство автомобильных дорог улицы Астана в микрорайоне Кызылжар поселка Шубаркудык 94 622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на строительство уличного освещения 2,0 км улицы Астана в микрорайоне Кызылжар поселка Шубаркудык 24 656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Темирского районного маслихата Актюбинской области от 11.05.2020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30.10.2020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14.12.2020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2020 год поступление из республиканского бюджета бюджетных кредитов для реализации мер социальной поддержки специалистов в сумме 89 538 тысяч тенге в соответствии с условиями, определяемыми Правительством Республики Казахстан.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Темирского районного маслихата Актюбинской области от 30.10.2020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14.12.2020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2020 год поступление целевых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 30 963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гарантированный социальный пакет детям 11 000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обновление компьютерной техники общеобразовательных школ 33 373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сервисное обслуживание кабинетов новой модификации общеобразовательных школ 3 345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установку камер видеонаблюдения в общеобразовательных школах 11 600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установку камер видеонаблюдения в дошкольных организациях образования 4 025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снижение оплаты за питание в дошкольных организациях образования получающим адресную социальную помощь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обеспечение гарантированного социального пакета для детей от 6 до 18 лет из малообеспеченных семей 9 008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реализацию государственного образовательного заказа в дошкольных организациях образования (экологические) 32 433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увеличение продолжительности ежегодного оплачиваемого трудового отпуска педагогических работников детских дошкольных организаций с 42 календарных дней до 56 дней 5 983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реализацию государственного образовательного заказа в дошкольных организациях образования 189 609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дополнительную 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 316 684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увеличение размеров должностных окладов педагогов-психологов школ 3 181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дополнительную плату за преподавание на английском языке предметов естественно-математического направления 17 840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выплату дополнительной платы учителям со степенью магистра 3 309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выплату доплаты учителям, за наставничество молодым учителям 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увеличение размеров доплаты за классное руководство работникам организаций начального, основного и общего среднего образования 7 052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увеличение размеров доплаты за проверку тетрадей, письменных работ работникам организаций начального, основного и общего среднего образования 4 366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увеличение продолжительности ежегодного оплачиваемого трудового отпуска педагогических работников организаций образования с 42 календарных дней до 56 дней 3 282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содействие занятости населения 8 962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возмещение владельцам стоимости изымаемых и уничтожаемых больных животных 2 000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краткосрочное профессиональное обучение рабочим кадрам 16 016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22-1) на капитальный и средний ремонт автомобильных дорог районного значения и улиц населенных пунктов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22-2) на обеспечение продуктово-бытовым набором отдельных категорий населения на период чрезвычайного положения 40 600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22-3) на организацию дистанционного обучения для детей социально - уязвимых слоев населения 125 075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22-4) на финансирование приоритетных проектов транспортной инфраструктуры 18 792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22-5)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11 668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22–6) на оплату учителям дежурных классов в общеобразовательных школах района 35 808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22–7) на техническое обслуживание объектов газоснабжения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22-8) на частичное субсидирование заработной платы и молодежную практику 940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22-9) на общественные работы 3 043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Темирского районного маслихата Актюбинской области от 12.03.2020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11.05.2020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20.08.2020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30.10.2020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14.12.2020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2020 год поступление целевых трансфертов на развитие из областного бюджета: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водопроводных сетей в селе Таскопа 115 258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реконструкцию водопроводных сетей в селе Кенкияк 354 444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разработку проектно-сметной документации на "Строительство водопроводных сетей и сооружений в селе Шыгырлы" 6 960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разработку проектно-сметной документации на "Строительство водопроводных сетей и сооружений в селе Енбекши" 6 705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разработку проектно-сметной документации на "Строительство объектов водоснабжения в станции Калмаккырган" 5 564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строительство автомобильных дорог улицы Астана в микрорайоне Кызылжар поселка Шубаркудык 10 593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строительство уличного освещения 2,0 км улицы Астана в микрорайоне Кызылжар поселка Шубаркудык 2 740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строительство инженерно-коммуникационной инфраструктуры (сетей газоснабжения) в микрорайоне Кызылжар-3 поселка Шубаркудык 8 249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строительство физкультурно-оздоровительного комплекса в микрорайоне Кызылжар поселка Шубаркудык 27 191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Темирского районного маслихата Актюбинской области от 12.06.2020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20.08.2020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14.12.2020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Учесть в районном бюджете поступление займов для финансирования мер в рамках Дорожной карты занятости 797 714,6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займов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10-1 решением Темирского районного маслихата Актюбинской области от 11.05.2020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решениями Темирского районного маслихата Актюбинской области от 30.10.2020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14.12.2020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2020 год в сумме 16 889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Темирского районного маслихата Актюбинской области от 11.05.2020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12.06.2020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20.08.2020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30.10.2020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районных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"Аппарат Темирского районного маслихата"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25 декабря 2019 года № 409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9606126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2 883 688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2169 857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2 169 857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6705626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6704756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536"/>
        <w:gridCol w:w="1130"/>
        <w:gridCol w:w="1130"/>
        <w:gridCol w:w="5608"/>
        <w:gridCol w:w="30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10513634,5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698126,7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471304,7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42033,7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41783,7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5161834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4794507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4780906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4497654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675247,8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481637,8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481637,8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249259,8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1473969,1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240780,9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240780,9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217 090,9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1233188,2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1192398,4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159072,4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40789,8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86776,1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21 945,1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21 945,1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699938,2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699938,2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699938,2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419649,6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201 572,6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908894,4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908894,4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908894,4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214703,2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108808,3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138518,3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694"/>
        <w:gridCol w:w="1091"/>
        <w:gridCol w:w="1694"/>
        <w:gridCol w:w="3217"/>
        <w:gridCol w:w="3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"/>
        <w:gridCol w:w="264"/>
        <w:gridCol w:w="264"/>
        <w:gridCol w:w="264"/>
        <w:gridCol w:w="4276"/>
        <w:gridCol w:w="69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- 1016316,8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бюджета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1344"/>
        <w:gridCol w:w="61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887252,6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887252,6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935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1619"/>
        <w:gridCol w:w="6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158 774,2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158 774,2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решению Темирского районного маслихата от 25 декабря 2019 года № 409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4"/>
        <w:gridCol w:w="842"/>
        <w:gridCol w:w="1144"/>
        <w:gridCol w:w="1144"/>
        <w:gridCol w:w="5677"/>
        <w:gridCol w:w="2349"/>
      </w:tblGrid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6567482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3042907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360638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360638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366922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366922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2288605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2283805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3391467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3391467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3391467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6567482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136524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25937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25637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110587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110087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120064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38467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38865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3552818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3361240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3361240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3105265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143404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образования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380437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46584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305829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305829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130264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97225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97225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97225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65025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428244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104243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104243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35893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35893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35893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18017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840988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840988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840988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675988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233891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576981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576981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576981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576981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-29710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предоставленных физическим лицам из местных бюджетов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-29710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4"/>
        <w:gridCol w:w="842"/>
        <w:gridCol w:w="1144"/>
        <w:gridCol w:w="1144"/>
        <w:gridCol w:w="5677"/>
        <w:gridCol w:w="2349"/>
      </w:tblGrid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6385445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3244337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360638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360638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356352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356352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2500605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2495805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6385445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334147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138302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26115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112187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111637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194295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40209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3788903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3590139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3590139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3332518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образования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198764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198764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401714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320273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320273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138915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43504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431317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229367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229367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229367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99349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99349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478461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478461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478461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600037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600037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600037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600037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-29710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предусмотренных государственным бюджетом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предоставленных физическим лицам из местных бюджетов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- 29710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-29710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8"/>
        <w:gridCol w:w="1146"/>
        <w:gridCol w:w="2416"/>
        <w:gridCol w:w="2416"/>
        <w:gridCol w:w="4544"/>
      </w:tblGrid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 к решению Темирского районного маслихата от 25 декабря 2019 года№ 409</w:t>
            </w:r>
          </w:p>
        </w:tc>
      </w:tr>
    </w:tbl>
    <w:bookmarkStart w:name="z9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обеспечение занятости за счет развития инфраструктуры и жилищно-коммунального хозяйства в рамках Дорожной карты занятости на 2020-2021 годы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Дополнено приложением 4-1 решением Темирского районного маслихата Актюбинской области от 11.05.2020 </w:t>
      </w:r>
      <w:r>
        <w:rPr>
          <w:rFonts w:ascii="Times New Roman"/>
          <w:b w:val="false"/>
          <w:i w:val="false"/>
          <w:color w:val="ff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– решения Темирского районного маслихата Актюбинской области от 30.10.2020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647"/>
        <w:gridCol w:w="1364"/>
        <w:gridCol w:w="1364"/>
        <w:gridCol w:w="4763"/>
        <w:gridCol w:w="31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139 420,5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13 204,7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Шубаркудыкской общеобразовательной средней школы №3 "государственного учреждения "Темирский районный отдел образования, физической культуры и спорта"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13 204,7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9 426,6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Шубаркудыкской детской музыкальной школы "государственного учреждения "Темирский районный отдел образования, физической культуры и спорта"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9 426,6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116 789,2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116 789,2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116 789,2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116 789,2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газопроводных сетей в микрорайоне Кызылжар-3 поселка Шубаркудык Темирского района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116789,2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