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faeb" w14:textId="3b0f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312 "Об утверждении бюджета Кенкиякского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18 декабря 2019 года № 404. Зарегистрировано Департаментом юстиции Актюбинской области 23 декабря 2019 года № 6582.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312 "Об утверждении бюджета Кенкиякского сельского округа на 2019-2021 годы" (зарегистрированное в Реестре государственной регистрации нормативных правовых актов № 3-10-241, опубликованное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"173 115" заменить цифрами "159 700";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"37 387" заменить цифрами "32 647";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"135 708"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"127 033";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"174 746,2" заменить цифрами "161 331,2";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"25 506" заменить цифрами "14 871";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"10 493" заменить цифрами "15 388";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"61 374" заменить цифрами "58 439".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059"/>
        <w:gridCol w:w="1219"/>
        <w:gridCol w:w="1220"/>
        <w:gridCol w:w="5240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