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133a" w14:textId="06a1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308 "Об утверждении бюджета Кенестуского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ноября 2019 года № 393. Зарегистрировано Департаментом юстиции Актюбинской области 5 ноября 2019 года № 6438.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Кенестуского сельского округа на 2019-2021 годы"  (зарегистрированное в Реестре государственной регистрации нормативных правовых актов № 3-10-237,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"71 032" заменить цифрами "71 397";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"67 732" заменить цифрами "68 097";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"71 245,1" заменить цифрами "71 610,1";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"7322" заменить цифрами "7687".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воспитание, обучение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ІІІ.Чистые бюджетные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 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