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ab6" w14:textId="8de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308 "Об утверждении бюджета Кенестуского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 августа 2019 года № 372. Зарегистрировано Департаментом юстиции Актюбинской области 7 августа 2019 года № 6336.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Кенестуского сельского округа на 2019-2021 годы" (зарегистрированное в Реестре государственной регистрации нормативных правовых актов № 3-10-237,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"68 532" заменить цифрами " 71 032";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"65 232" заменить цифрами "67 732";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- цифры "68 745,1" заменить цифрами "71 245,1";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"4 874" заменить цифрами "6 874";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"6 822" заменить цифрами "7 322".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в электронном виде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Кенестуского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519"/>
        <w:gridCol w:w="1204"/>
        <w:gridCol w:w="1204"/>
        <w:gridCol w:w="5174"/>
        <w:gridCol w:w="231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обласного значения 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, села, поселка 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ІІІ.Чистые бюджетные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