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ad7e" w14:textId="867ad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4 января 2019 года № 309 "Об утверждении бюджета Шубаршийского сельского округа на 2019–2021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2 августа 2019 года № 373. Зарегистрировано Департаментом юстиции Актюбинской области 7 августа 2019 года № 6335.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пунктом 4 </w:t>
      </w:r>
      <w:r>
        <w:rPr>
          <w:rFonts w:ascii="Times New Roman"/>
          <w:b w:val="false"/>
          <w:i w:val="false"/>
          <w:color w:val="000000"/>
          <w:sz w:val="28"/>
        </w:rPr>
        <w:t>статьи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пунктом 2–7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4 января 2019 года № 309 "Об утверждении бюджета Шубаршийского сельского округа на 2019 – 2021 годы" (зарегистрировованное в Реестре государственной регистрации нормативных правовых актов № 3-10-238, опубликованное 22 января 2019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"83 590" заменить цифрами "88 090";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"73 570" заменить цифрами "78 070";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расходы – цифры "87 506,2" заменить цифрами "92 006,2";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 втором абзаце: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"7 556" заменить цифрами "12 056".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решения на официальное опубликование в эталонном контрольном банке нормативных правовых актов Республики Казахстан в электронном виде;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решения на интернет – ресурсе Темирского районного маслихата.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Молдакулов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Темирского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августа 2019 года № 373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января 2019 года № 309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Шубаршийского сельского округа на 2019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4"/>
        <w:gridCol w:w="934"/>
        <w:gridCol w:w="1269"/>
        <w:gridCol w:w="1270"/>
        <w:gridCol w:w="5455"/>
        <w:gridCol w:w="2438"/>
      </w:tblGrid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78070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3629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53361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3894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значения,села,поселка,сельского округа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  <w:tr>
        <w:trPr>
          <w:trHeight w:val="30" w:hRule="atLeast"/>
        </w:trPr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свободных бюджетных средств</w:t>
            </w:r>
          </w:p>
        </w:tc>
        <w:tc>
          <w:tcPr>
            <w:tcW w:w="24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