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d540" w14:textId="4f6d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5 июня 2019 года № 352. Зарегистрировано Департаментом юстиции Актюбинской области 10 июня 2019 года № 6246. Утратило силу решением Темирского районного маслихата Актюбинской области от 8 сентября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пунктом 2–3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(зарегистрированное в реестре государственной регистрации нормативных правовых актов № 4903, опубликованное 20 мая 2016 года в информационно–правовой системе "Әділет")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Темирском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"Темирский районный отдел образования" заменить словами "Темирский районный отдел образования, физической культуры и спорта";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9)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многодетным семьям в пределах 140 000 (ста сорока тысяч)тенге;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 в пределах 140 000 (ста сорока тысяч) тенге;".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Утаров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