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13324" w14:textId="10133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районного маслихата от 4 января 2019 года № 311 "Об утверждении бюджета города Темира на 2019–2021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28 мая 2019 года № 349. Зарегистрировано Департаментом юстиции Актюбинской области 30 мая 2019 года № 6216.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9–1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пунктом 2–7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4 января 2019 года № 311 "Об утверждении бюджета города Темира на 2019 – 2021 годы" (зарегистрированное в реестре государственной регистрации нормативных правовых актов № 3-10-240, опубликованное 21 января 2019 года в эталонном контрольном банке нормативных правовых актов Республики Казахстан в электронном виде) следующие изменения и дополнение: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"69 934" заменить цифрами "78 107";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"60 013" заменить цифрами "68 186";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"70 760,4" заменить цифрами "78 933,4";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втором абзаце: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"5 146" заменить цифрами "12 163";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заработной платы отдельных категорий административных государственных служащих – 1 156 тысяч тенге.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Темирского районного маслихата"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 – ресурсе Темирского районного маслихата.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Темирского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Балбосынов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Темирского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2019 года № 349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января 2019 года № 311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Темира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1"/>
        <w:gridCol w:w="1681"/>
        <w:gridCol w:w="3236"/>
        <w:gridCol w:w="3228"/>
      </w:tblGrid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68186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68186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68186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78933,4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 поселка, сельского округа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дошколного воспитания и обучения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7406,4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7406,4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7406,4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3476,4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-826,4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бюджета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свободных бюджетных средств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