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f09" w14:textId="638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303 "Об утверждении Темирского районного бюджета на 2019 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марта 2019 года № 322. Зарегистрировано Департаментом юстиции Актюбинской области 19 марта 2019 года № 6014.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 –2021 годы" (зарегистрированное в реестре государственной регистрации нормативных правовых актов № 3-10-233,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"5 540 800" заменить цифрами "5 653 964";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"2 538 453"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"2 533 953";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"23 600" заменить цифрами "28 100";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"2 105 644"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"2 218 808";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цифры "5 540 800" заменить цифрами "5 675 295";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цифры "– 67 372" заменить цифрами "– 88 703";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"67 372" заменить цифрами "88 703";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"156 270" заменить цифрами "234 180";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"139 349" заменить цифрами "151 657";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"8 962" заменить цифрами "17 924";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начальной военной подготовки общеобразовательных школ – 4 050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–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знаний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"26 310" заменить цифрами "29 044".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193"/>
        <w:gridCol w:w="6199"/>
        <w:gridCol w:w="2302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- 88703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5462"/>
        <w:gridCol w:w="248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5462"/>
        <w:gridCol w:w="248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