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ec0e" w14:textId="cffe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Темирского районного маслихата от 28 декабря 2017 года № 180 "Об утверждении Плана по управлению пастбищами и их использованию по Темирскому району на 2018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10 января 2019 года № 315. Зарегистрировано Управлением юстиции Темирского района Департамента юстиции Актюбинской области 14 января 2019 года № 3-10-242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2017 года № 180 "Об утверждении Плана по управлению пастбищами и их использованию по Темирскому району на 2018 – 2019 годы" (зарегистрированное в реестре государственной регистрации нормативных правовых актов № 5875, опубликованное 1 февраля 2018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