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d8ad" w14:textId="c56d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9 декабря 2019 года № 26. Зарегистрировано Департаментом юстиции Актюбинской области 9 декабря 2019 года № 6536. Утратило силу решением акима Журынского сельского округа Мугалжарского района Актюбинской области от 21 апреля 2020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Журынского сельского округа Мугалжарского района Актюбинской области от 21.04.2020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3 декабря 2019 года за № 2-12-4/210, аким Журынского сельского округа Мугалжарского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"Жортпас" расположенного на точке Қосөзек Журынского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Журынского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Мугалжарского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