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880c" w14:textId="7368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Батпаккольского сельского округа от 20 марта 2019 года № 7 "Об установлении ограничительных мероприятий на территории села Кожасай Батпаккольского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Батпаккольского сельского округа Мугалжарского района Актюбинской области от 26 сентября 2019 года № 20. Зарегистрировано Департаментом юстиции Актюбинской области 27 сентября 2019 года № 6394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4 сентября 2019 года № 2-12-4/143, аким Батпаккольского сельского округа Мугалжарского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Кожасай Батпаккольского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Батпаккольского сельского округа от 20 марта 2019 года № 7 "Об установлении ограничительных мероприятий на территории села Кожасай Батпаккольского сельского округа Мугалжарского района" (зарегистрированное в Реестре государственной регистрации нормативных правовых актов № 6021, опубликованное 1 апреля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Батпаккольского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