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bdcf" w14:textId="413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Аккемирского сельского округа от 31 июля 2019 года № 44 "Об установлении ограничительных мероприятий на территории крестьянского хозяйства "Өмір" расположенного на точке Жарык Аккемирского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24 декабря 2019 года № 60. Зарегистрировано Департаментом юстиции Актюбинской области 25 декабря 2019 года № 6605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13 декабря 2019 года № 2-12-4/225, аким Аккемирского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"Өмір" расположенного на точке Жарык Аккемирского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31 июля 2019 года № 44 "Об установлении ограничительных мероприятий на территории крестьянского хозяйства "Өмір" расположенного на точке Жарык Аккемирского сельского округа Мугалжарского района" (зарегистрированное в Реестре государственной регистрации нормативных правовых актов за № 6317, опубликованное 12 августа 2019 года в Эталонном контрольном банке нормативных правовых актов Республики Казахстан в электронном виде).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