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2929a" w14:textId="4f292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крестьянского хозяйства "Жарық" расположенного на точке Жарык Аккемирского сельского округа Мугалжарского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Аккемирского сельского округа Мугалжарского района Актюбинской области от 13 декабря 2019 года № 58. Зарегистрировано Департаментом юстиции Актюбинской области 19 декабря 2019 года № 6562. Утратило силу решением акима Аккемирского сельского округа Мугалжарского района Актюбинской области от 16 сентября 2020 года №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Аккемирского сельского округа Мугалжарского района Актюбинской области от 16.09.2020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Мугалжарской районной территориальной инспекции Комитета ветеринарного контроля и надзора Министерства сельского хозяйства Республики Казахстан от 10 декабря 2019 года за № 2-12-4/218, аким Аккемирского сельского округа Мугалжарского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крестьянского хозяйства "Жарық" расположенного на точке Жарык Аккемирского сельского округа Мугалжарского района, в связи с выявлением заболевания бруцеллез среди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Аккемирского сельского округа Мугалжарского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данного решения на интернет - ресурсе акимата Мугалжарского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Д. Кужаньязов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