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1022" w14:textId="0401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Мугалжарскому району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23 декабря 2019 года № 490. Зарегистрировано Департаментом юстиции Актюбинской области 24 декабря 2019 года № 6598.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постановления.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инвалидов", зарегистрированным в Реестре государственной регистрации нормативных правовых актов за № 14010, акимат Мугалжарского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Мугалжарскому району на 2020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-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-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двухсот пятидесяти одного человека - в размере четырех процентов списочной численности работников в разрезе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"Мугалжарский районный отдел занятости и социальных программ"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данного постановления на интернет - ресурсе акимата Мугалжарского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Мугалжарского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 Мугалжарского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 № 490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по Мугалжарскому району на 2020 год в разрезе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"Актобе мунай маш комплект"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"Мугалжарская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 нефть и Сервисное обслуживание"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"Кентавр"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