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0d4e" w14:textId="6930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2019 года № 374. Зарегистрировано Департаментом юстиции Актюбинской области 24 декабря 2019 года № 6594. Утратило силу решением Мугалжарского районного маслихата Актюбинской области от 5 апреля 2024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133 "Об определении размера и порядка оказания жилищной помощи в Мугалжарском районе" (зарегистрированное в Реестре государственной регистрации нормативных правовых актов № 5770,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