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87382" w14:textId="8a873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Мугалжарского районного маслихата от 4 января 2019 года № 274 "Об утверждении бюджета Аккемирского сельского округа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Мугалжарского районного маслихата Актюбинской области от 3 декабря 2019 года № 367. Зарегистрировано Департаментом юстиции Актюбинской области 9 декабря 2019 года № 6532.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Мугалжарский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Мугалжарского районного маслихата от 4 января 2019 года № 274 "Об утверждении бюджета Аккемирского сельского округа на 2019-2021 годы" (зарегистрированное в реестре государственной регистрации нормативных правовых актов за № 3-9-233, опубликованное 25 января 2019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1):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- цифры "71 306,0" заменить цифрами "72 447,0";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цифры "67 970,0" заменить цифрами "69 111,0";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- цифры "72 279,1" заменить цифрами "73 420,1";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5-1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"4 925,0" заменить цифрами "6 019,0";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5-3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"862,0" заменить цифрами "909,0".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маслихата Мугалжарского района" в установленном законодательном порядке обеспечить государственную регистрацию настоящего решения в Департаменте юстиции Актюбинской области.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2019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Мугалжарского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Жукашев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Мугалжарского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Мусенова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Мугалжарского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декабря 2019 года № 367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Мугалжарского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4 января 2019 года № 274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Аккемирского сельского округа на 2019 год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73 420,1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16 680,1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16 680,1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16 680,1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16 318,1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-973,1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