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3f95" w14:textId="0633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277 "Об утверждении бюджета села Мугалжар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370. Зарегистрировано Департаментом юстиции Актюбинской области 9 декабря 2019 года № 6529.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277 "Об утверждении бюджета села Мугалжар на 2019-2021 годы" (зарегистрированное в реестре государственной регистрации нормативных правовых актов за № 3-9-236,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"94 572,0" заменить цифрами"94 736,0";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"92 312,0" заменить цифрами "92 476,0";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"95 433,4" заменить цифрами "95 597,4";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"10 169,0" заменить цифрами "10 272,0";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"920,0" заменить цифрами "981,0".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 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