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65e3" w14:textId="1c86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Мугалжарского районного маслихата от 4 января 2019 года № 278 "О предоставлении социальной поддержки cпециалистам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Мугалжарского района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7 ноября 2019 года № 357. Зарегистрировано Департаментом юстиции Актюбинской области 12 ноября 2019 года № 6449.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278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Мугалжарского района на 2019 год" (зарегистрированное в Реестре государственной регистрации нормативных правовых актов № 3-9-237, опубликованное 25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подъемное пособие в сумме, равной стократному месячному расчетному показателю;".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