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d5905" w14:textId="b5d59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образования и накопления коммунальных отходов, тарифов на сбор, вывоз, утилизацию, переработку и захоронение твердых бытовых отходов по Мугалжарскому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18 июля 2019 года № 336. Зарегистрировано Департаментом юстиции Актюбинской области 25 июля 2019 года № 6296. Утратило силу решением Мугалжарского районного маслихата Актюбинской области от 8 сентября 2023 года № 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Мугалжарского районного маслихата Актюбинской области от 08.09.2023 </w:t>
      </w:r>
      <w:r>
        <w:rPr>
          <w:rFonts w:ascii="Times New Roman"/>
          <w:b w:val="false"/>
          <w:i w:val="false"/>
          <w:color w:val="ff0000"/>
          <w:sz w:val="28"/>
        </w:rPr>
        <w:t>№ 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25 ноября 2014 года № 145 "Об утверждении Типовых правил расчета норм образования и накопления коммунальных отходов", зарегистрированного в Реестре государственной регистрации нормативных правовых актов за № 10030,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1 сентября 2016 года № 404 "Об утверждении Методики расчета тарифа на сбор, вывоз, утилизацию, переработку и захоронение твердых бытовых отходов", зарегистрированного в Реестре государственной регистрации нормативных правовых актов за № 14285, Мугалжарский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нормы образования и накопления коммунальных отходов по Мугалжарскому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тарифы на сбор, вывоз, утилизацию, переработку и захоронение твердых бытовых отходов по Мугалжарскому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Мугалжарского районного маслихата" в установленном законодательном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эталонном контрольном банке нормативных правовых актов Республики Казахстан в электронном виде.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Мугалжарского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Жумабаева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Мугалжарского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Мугалжарского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июля 2019 года № 336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образования и накопления коммунальных отходов по Мугалжарскому району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категории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м3 на 1 расчетную единицу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 и неблагоустроенные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Общежития, интернаты, детские дома, дома престарелых и тому подобных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Гостиницы, санатории, дома отдыха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сады, ясли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Учреждения, организации, офисы, конторы, сбербанки, отделения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сотрудник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посещение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Больницы, прочие лечебно-профилактические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койко-место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и другие учебные заведения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учащийся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Рестораны, кафе, учреждения общественного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Театры, кинотеатры, концертные залы, ночные клубы, казино, залы игровых автоматов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Музеи, выставки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Стадионы, спортивные площадки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по проекту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Спортивные, танцевальные и игровые 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промтоварные магазины, супермаркеты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Торговля с машин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торгового места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Рынки, торговые павильоны, киоски, лотки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Оптовые базы, склады продовольственных товаров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Оптовые базы, склады промышленных товаров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быта: обслуживание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 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Вокзалы, автовокзалы, аэропорты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 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Автостоянки, автомойки, автозаправочные станции, гаражи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Автомастерские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Гаражные кооперативы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гараж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Парикмахерские, косметические салоны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Прачечные, химчистки, ремонт бытовой техники, швейные ателье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Мастерские ювелирные, по ремонту обуви,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ремонт и услуги (изготовление ключей и так далее)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Бани, сауны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Юридические, организующие массовые мероприятия на территории города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участников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Садоводческие кооперативы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участок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Мугалжарского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июля 2019 года № 336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на сбор, вывоз, утилизацию, переработку и захоронение твердых бытовых отходов по Мугалжарскому району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за 1 м3 (без НДС)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и вывоз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Утилизация, переработка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 (за 1м3)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885,91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1411,85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Абонентская плата в месяц 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1-го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Благоустроенные домовладения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благоустроенные домовладения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129,42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НДС – налог на добавленную стоимость;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м3 - кубический метр.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