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335" w14:textId="86f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305. Зарегистрировано Департаментом юстиции Актюбинской области 2 апреля 2019 года № 6028.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Правила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№ 4930, опубликованное 30 мая 2016 года в информационной правовой системе нормативных правовых актов Республики Казахстан "Әділет" 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граждан"" по Актюбинской области, Мугалжарский районный отдел (далее – уполномоченная организация);";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гражданам, страдающим онкологическими заболеваниями, ВИЧ-инфицированным и больным различной формой туберкулеза, согласно списков медицинского учреждения района предоставляемых ежемесячно на период амбулаторного лечения, в пределах до шести месяцев в году, в размере 10 (десяти)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 (двести тысяч)" заменить цифрами "300 000 (тристо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 (пятьдесят тысяч)" заменить цифрами "100 000 (сто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"осуществляющего назначения и выплату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"города" заменить словами "села";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настоящим Правилам и направляет их в уполномоченный орган или акиму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указанных в пунктах 21 и 22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_____________________________________К. 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__________________________ 2019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