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7e1c" w14:textId="35f7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Мугалжарскому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15 марта 2019 года № 92. Зарегистрировано Департаментом юстиции Актюбинской области 18 марта 2019 года № 6009.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Мугалжарского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Мугалжарскому района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