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a8e5" w14:textId="6e7a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Мугалжарскому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18 февраля 2019 года № 51. Зарегистрировано Департаментом юстиции Актюбинской области 4 марта 2019 года № 5975.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Мугалжарского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Мугалжарскому району на 2019 год.</w:t>
      </w:r>
    </w:p>
    <w:bookmarkEnd w:id="1"/>
    <w:bookmarkStart w:name="z2"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Мугалжарского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Кобландина Г.</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Данагулов 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