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6f60" w14:textId="03a6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Мугалжарскому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6 февраля 2019 года № 38. Зарегистрировано Управлением юстиции Мугалжарского района Департамента юстиции Актюбинской области 12 февраля 2019 года № 3-9-240.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Мугалжарского района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решения Темирского районного маслихата Актюбинской области от 31.05.2019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Мугалжарскому району на 2019 год.</w:t>
      </w:r>
    </w:p>
    <w:bookmarkStart w:name="z2" w:id="1"/>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Управление юстиции Мугалжарского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Мугалжарского района.</w:t>
      </w:r>
    </w:p>
    <w:bookmarkStart w:name="z3"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Кобландина Г.</w:t>
      </w:r>
    </w:p>
    <w:bookmarkEnd w:id="2"/>
    <w:bookmarkStart w:name="z4"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4 пункт – в редакции решения Темирского районного маслихата Актюбинской области от 31.05.2019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