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4eb8" w14:textId="68d4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города Кандыагаш на 2019-2021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4 января 2019 года № 271. Зарегистрировано Управлением юстиции Мугалжарского района Департамента юстиции Актюбинской области 9 января 2019 года № 3-9-230.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с пунктом 2 </w:t>
      </w:r>
      <w:r>
        <w:rPr>
          <w:rFonts w:ascii="Times New Roman"/>
          <w:b w:val="false"/>
          <w:i w:val="false"/>
          <w:color w:val="000000"/>
          <w:sz w:val="28"/>
        </w:rPr>
        <w:t>статьи 9–1</w:t>
      </w:r>
      <w:r>
        <w:rPr>
          <w:rFonts w:ascii="Times New Roman"/>
          <w:b w:val="false"/>
          <w:i w:val="false"/>
          <w:color w:val="000000"/>
          <w:sz w:val="28"/>
        </w:rPr>
        <w:t xml:space="preserve">, пунктом 2 </w:t>
      </w:r>
      <w:r>
        <w:rPr>
          <w:rFonts w:ascii="Times New Roman"/>
          <w:b w:val="false"/>
          <w:i w:val="false"/>
          <w:color w:val="000000"/>
          <w:sz w:val="28"/>
        </w:rPr>
        <w:t>статьи 75</w:t>
      </w:r>
      <w:r>
        <w:rPr>
          <w:rFonts w:ascii="Times New Roman"/>
          <w:b w:val="false"/>
          <w:i w:val="false"/>
          <w:color w:val="000000"/>
          <w:sz w:val="28"/>
        </w:rPr>
        <w:t xml:space="preserve"> Бюджетного кодекса Республики Казахстан от 4 декабря 2008 года, Мугалжарский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Утвердить бюджет города Кандыагаш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2019 год в следующих объемах:</w:t>
      </w:r>
    </w:p>
    <w:bookmarkEnd w:id="1"/>
    <w:p>
      <w:pPr>
        <w:spacing w:after="0"/>
        <w:ind w:left="0"/>
        <w:jc w:val="both"/>
      </w:pPr>
      <w:r>
        <w:rPr>
          <w:rFonts w:ascii="Times New Roman"/>
          <w:b w:val="false"/>
          <w:i w:val="false"/>
          <w:color w:val="000000"/>
          <w:sz w:val="28"/>
        </w:rPr>
        <w:t>
      1) доходы – 620 500,0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налоговые поступления – 105 500,0 тысяч тенге;</w:t>
      </w:r>
    </w:p>
    <w:p>
      <w:pPr>
        <w:spacing w:after="0"/>
        <w:ind w:left="0"/>
        <w:jc w:val="both"/>
      </w:pPr>
      <w:r>
        <w:rPr>
          <w:rFonts w:ascii="Times New Roman"/>
          <w:b w:val="false"/>
          <w:i w:val="false"/>
          <w:color w:val="000000"/>
          <w:sz w:val="28"/>
        </w:rPr>
        <w:t>
      неналоговые поступления – 0,0 тысяч тенге;</w:t>
      </w:r>
    </w:p>
    <w:p>
      <w:pPr>
        <w:spacing w:after="0"/>
        <w:ind w:left="0"/>
        <w:jc w:val="both"/>
      </w:pPr>
      <w:r>
        <w:rPr>
          <w:rFonts w:ascii="Times New Roman"/>
          <w:b w:val="false"/>
          <w:i w:val="false"/>
          <w:color w:val="000000"/>
          <w:sz w:val="28"/>
        </w:rPr>
        <w:t>
      поступления от продажи основного капитала – 0,0 тысяч тенге;</w:t>
      </w:r>
    </w:p>
    <w:p>
      <w:pPr>
        <w:spacing w:after="0"/>
        <w:ind w:left="0"/>
        <w:jc w:val="both"/>
      </w:pPr>
      <w:r>
        <w:rPr>
          <w:rFonts w:ascii="Times New Roman"/>
          <w:b w:val="false"/>
          <w:i w:val="false"/>
          <w:color w:val="000000"/>
          <w:sz w:val="28"/>
        </w:rPr>
        <w:t>
      поступления трансфертов – 514 356,0 тысяч тенге;</w:t>
      </w:r>
    </w:p>
    <w:p>
      <w:pPr>
        <w:spacing w:after="0"/>
        <w:ind w:left="0"/>
        <w:jc w:val="both"/>
      </w:pPr>
      <w:r>
        <w:rPr>
          <w:rFonts w:ascii="Times New Roman"/>
          <w:b w:val="false"/>
          <w:i w:val="false"/>
          <w:color w:val="000000"/>
          <w:sz w:val="28"/>
        </w:rPr>
        <w:t>
      2) затраты – 624 834,7 тысяч тенге;</w:t>
      </w:r>
    </w:p>
    <w:p>
      <w:pPr>
        <w:spacing w:after="0"/>
        <w:ind w:left="0"/>
        <w:jc w:val="both"/>
      </w:pPr>
      <w:r>
        <w:rPr>
          <w:rFonts w:ascii="Times New Roman"/>
          <w:b w:val="false"/>
          <w:i w:val="false"/>
          <w:color w:val="000000"/>
          <w:sz w:val="28"/>
        </w:rPr>
        <w:t>
      3) чистое бюджетное кредитование – 0,0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5) дефицит (профицит) бюджета – -4334,7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4334,7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с изменениями, внесенными решениями маслихата Мугалжарского района Актюбинской области от 28.03.2019 </w:t>
      </w:r>
      <w:r>
        <w:rPr>
          <w:rFonts w:ascii="Times New Roman"/>
          <w:b w:val="false"/>
          <w:i w:val="false"/>
          <w:color w:val="000000"/>
          <w:sz w:val="28"/>
        </w:rPr>
        <w:t>№ 298</w:t>
      </w:r>
      <w:r>
        <w:rPr>
          <w:rFonts w:ascii="Times New Roman"/>
          <w:b w:val="false"/>
          <w:i w:val="false"/>
          <w:color w:val="ff0000"/>
          <w:sz w:val="28"/>
        </w:rPr>
        <w:t xml:space="preserve"> (вводится в действие с 01.01.2019); от 21.05.2019 </w:t>
      </w:r>
      <w:r>
        <w:rPr>
          <w:rFonts w:ascii="Times New Roman"/>
          <w:b w:val="false"/>
          <w:i w:val="false"/>
          <w:color w:val="000000"/>
          <w:sz w:val="28"/>
        </w:rPr>
        <w:t>№ 318</w:t>
      </w:r>
      <w:r>
        <w:rPr>
          <w:rFonts w:ascii="Times New Roman"/>
          <w:b w:val="false"/>
          <w:i w:val="false"/>
          <w:color w:val="ff0000"/>
          <w:sz w:val="28"/>
        </w:rPr>
        <w:t xml:space="preserve"> (вводится в действие с 01.01.2019); от 07.08.2019 </w:t>
      </w:r>
      <w:r>
        <w:rPr>
          <w:rFonts w:ascii="Times New Roman"/>
          <w:b w:val="false"/>
          <w:i w:val="false"/>
          <w:color w:val="000000"/>
          <w:sz w:val="28"/>
        </w:rPr>
        <w:t>№ 340</w:t>
      </w:r>
      <w:r>
        <w:rPr>
          <w:rFonts w:ascii="Times New Roman"/>
          <w:b w:val="false"/>
          <w:i w:val="false"/>
          <w:color w:val="ff0000"/>
          <w:sz w:val="28"/>
        </w:rPr>
        <w:t xml:space="preserve"> (вводится в действие с 01.01.2019); от 03.12.2019 </w:t>
      </w:r>
      <w:r>
        <w:rPr>
          <w:rFonts w:ascii="Times New Roman"/>
          <w:b w:val="false"/>
          <w:i w:val="false"/>
          <w:color w:val="000000"/>
          <w:sz w:val="28"/>
        </w:rPr>
        <w:t>№ 364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Учесть, что в доход бюджета города зачисляются:</w:t>
      </w:r>
    </w:p>
    <w:p>
      <w:pPr>
        <w:spacing w:after="0"/>
        <w:ind w:left="0"/>
        <w:jc w:val="both"/>
      </w:pPr>
      <w:r>
        <w:rPr>
          <w:rFonts w:ascii="Times New Roman"/>
          <w:b w:val="false"/>
          <w:i w:val="false"/>
          <w:color w:val="000000"/>
          <w:sz w:val="28"/>
        </w:rPr>
        <w:t>
      налоговые поступления:</w:t>
      </w:r>
    </w:p>
    <w:p>
      <w:pPr>
        <w:spacing w:after="0"/>
        <w:ind w:left="0"/>
        <w:jc w:val="both"/>
      </w:pPr>
      <w:r>
        <w:rPr>
          <w:rFonts w:ascii="Times New Roman"/>
          <w:b w:val="false"/>
          <w:i w:val="false"/>
          <w:color w:val="000000"/>
          <w:sz w:val="28"/>
        </w:rPr>
        <w:t>
      индивидуальный подоходный налог по доходам, не облагаемым у источника выплаты, физических лиц, зарегистрированных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налог на имущество физических лиц, имущество которых находится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земельный налог на земли населенных пунктов с физических и юридических лиц, земельный участок которых находится в городе районного значения, селе, поселке;</w:t>
      </w:r>
    </w:p>
    <w:p>
      <w:pPr>
        <w:spacing w:after="0"/>
        <w:ind w:left="0"/>
        <w:jc w:val="both"/>
      </w:pPr>
      <w:r>
        <w:rPr>
          <w:rFonts w:ascii="Times New Roman"/>
          <w:b w:val="false"/>
          <w:i w:val="false"/>
          <w:color w:val="000000"/>
          <w:sz w:val="28"/>
        </w:rPr>
        <w:t>
      налог на транспортные средства с физических и юридических лиц, зарегистрированных в городе районного значения, селе, поселке;</w:t>
      </w:r>
    </w:p>
    <w:p>
      <w:pPr>
        <w:spacing w:after="0"/>
        <w:ind w:left="0"/>
        <w:jc w:val="both"/>
      </w:pPr>
      <w:r>
        <w:rPr>
          <w:rFonts w:ascii="Times New Roman"/>
          <w:b w:val="false"/>
          <w:i w:val="false"/>
          <w:color w:val="000000"/>
          <w:sz w:val="28"/>
        </w:rPr>
        <w:t>
      плата за размещение наружной (визуальной) рекламы на:</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районного значения;</w:t>
      </w:r>
    </w:p>
    <w:p>
      <w:pPr>
        <w:spacing w:after="0"/>
        <w:ind w:left="0"/>
        <w:jc w:val="both"/>
      </w:pPr>
      <w:r>
        <w:rPr>
          <w:rFonts w:ascii="Times New Roman"/>
          <w:b w:val="false"/>
          <w:i w:val="false"/>
          <w:color w:val="000000"/>
          <w:sz w:val="28"/>
        </w:rPr>
        <w:t>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неналоговые поступления:</w:t>
      </w:r>
    </w:p>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 сельских округов за административные правонарушения;</w:t>
      </w:r>
    </w:p>
    <w:p>
      <w:pPr>
        <w:spacing w:after="0"/>
        <w:ind w:left="0"/>
        <w:jc w:val="both"/>
      </w:pPr>
      <w:r>
        <w:rPr>
          <w:rFonts w:ascii="Times New Roman"/>
          <w:b w:val="false"/>
          <w:i w:val="false"/>
          <w:color w:val="000000"/>
          <w:sz w:val="28"/>
        </w:rPr>
        <w:t>
      добровольные сборы физических и юридических лиц;</w:t>
      </w:r>
    </w:p>
    <w:p>
      <w:pPr>
        <w:spacing w:after="0"/>
        <w:ind w:left="0"/>
        <w:jc w:val="both"/>
      </w:pPr>
      <w:r>
        <w:rPr>
          <w:rFonts w:ascii="Times New Roman"/>
          <w:b w:val="false"/>
          <w:i w:val="false"/>
          <w:color w:val="000000"/>
          <w:sz w:val="28"/>
        </w:rPr>
        <w:t>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неналоговые поступления в бюджеты города районного значения, села, поселка, сельского округа.</w:t>
      </w:r>
    </w:p>
    <w:bookmarkStart w:name="z3" w:id="2"/>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2"/>
    <w:bookmarkStart w:name="z4" w:id="3"/>
    <w:p>
      <w:pPr>
        <w:spacing w:after="0"/>
        <w:ind w:left="0"/>
        <w:jc w:val="both"/>
      </w:pPr>
      <w:r>
        <w:rPr>
          <w:rFonts w:ascii="Times New Roman"/>
          <w:b w:val="false"/>
          <w:i w:val="false"/>
          <w:color w:val="000000"/>
          <w:sz w:val="28"/>
        </w:rPr>
        <w:t xml:space="preserve">
      4. Учесть, что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ноября 2018 года "О республиканском бюджете на 2019-2021 годы" установлено:</w:t>
      </w:r>
    </w:p>
    <w:bookmarkEnd w:id="3"/>
    <w:p>
      <w:pPr>
        <w:spacing w:after="0"/>
        <w:ind w:left="0"/>
        <w:jc w:val="both"/>
      </w:pPr>
      <w:r>
        <w:rPr>
          <w:rFonts w:ascii="Times New Roman"/>
          <w:b w:val="false"/>
          <w:i w:val="false"/>
          <w:color w:val="000000"/>
          <w:sz w:val="28"/>
        </w:rPr>
        <w:t>
      с 1 января 2019 года:</w:t>
      </w:r>
    </w:p>
    <w:p>
      <w:pPr>
        <w:spacing w:after="0"/>
        <w:ind w:left="0"/>
        <w:jc w:val="both"/>
      </w:pPr>
      <w:r>
        <w:rPr>
          <w:rFonts w:ascii="Times New Roman"/>
          <w:b w:val="false"/>
          <w:i w:val="false"/>
          <w:color w:val="000000"/>
          <w:sz w:val="28"/>
        </w:rPr>
        <w:t>
      1) минимальный размер заработной платы – 42 500 тенге;</w:t>
      </w:r>
    </w:p>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2 525 тенге;</w:t>
      </w:r>
    </w:p>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29 698 тенге.</w:t>
      </w:r>
    </w:p>
    <w:bookmarkStart w:name="z5" w:id="4"/>
    <w:p>
      <w:pPr>
        <w:spacing w:after="0"/>
        <w:ind w:left="0"/>
        <w:jc w:val="both"/>
      </w:pPr>
      <w:r>
        <w:rPr>
          <w:rFonts w:ascii="Times New Roman"/>
          <w:b w:val="false"/>
          <w:i w:val="false"/>
          <w:color w:val="000000"/>
          <w:sz w:val="28"/>
        </w:rPr>
        <w:t>
      5. Утвердить на 2019 год объем субвенций, передаваемых из районного бюджета в бюджет города Кандыагаш в сумме 184 681,0 тысяч тенге.</w:t>
      </w:r>
    </w:p>
    <w:bookmarkEnd w:id="4"/>
    <w:p>
      <w:pPr>
        <w:spacing w:after="0"/>
        <w:ind w:left="0"/>
        <w:jc w:val="both"/>
      </w:pPr>
      <w:r>
        <w:rPr>
          <w:rFonts w:ascii="Times New Roman"/>
          <w:b w:val="false"/>
          <w:i w:val="false"/>
          <w:color w:val="000000"/>
          <w:sz w:val="28"/>
        </w:rPr>
        <w:t>
      5-1.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 39 540,0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5-1 в соответствии с решением маслихата Мугалжарского района Актюбинской области от 28.03.2019 </w:t>
      </w:r>
      <w:r>
        <w:rPr>
          <w:rFonts w:ascii="Times New Roman"/>
          <w:b w:val="false"/>
          <w:i w:val="false"/>
          <w:color w:val="000000"/>
          <w:sz w:val="28"/>
        </w:rPr>
        <w:t>№ 298</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Пункт 5-1 с изменениями, внесенными решениями маслихата Мугалжарского района Актюбинской области от 21.05.2019 </w:t>
      </w:r>
      <w:r>
        <w:rPr>
          <w:rFonts w:ascii="Times New Roman"/>
          <w:b w:val="false"/>
          <w:i w:val="false"/>
          <w:color w:val="000000"/>
          <w:sz w:val="28"/>
        </w:rPr>
        <w:t>№ 318</w:t>
      </w:r>
      <w:r>
        <w:rPr>
          <w:rFonts w:ascii="Times New Roman"/>
          <w:b w:val="false"/>
          <w:i w:val="false"/>
          <w:color w:val="ff0000"/>
          <w:sz w:val="28"/>
        </w:rPr>
        <w:t xml:space="preserve"> (вводится в действие с 01.01.2019); от 07.08.2019 </w:t>
      </w:r>
      <w:r>
        <w:rPr>
          <w:rFonts w:ascii="Times New Roman"/>
          <w:b w:val="false"/>
          <w:i w:val="false"/>
          <w:color w:val="000000"/>
          <w:sz w:val="28"/>
        </w:rPr>
        <w:t>№ 340</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Учесть в бюджете города Кандыагаш на 2019 год поступление текущих целевых трансфертов из республиканского бюджета 190 012,0 тысяч тенге.</w:t>
      </w:r>
    </w:p>
    <w:p>
      <w:pPr>
        <w:spacing w:after="0"/>
        <w:ind w:left="0"/>
        <w:jc w:val="both"/>
      </w:pPr>
      <w:r>
        <w:rPr>
          <w:rFonts w:ascii="Times New Roman"/>
          <w:b w:val="false"/>
          <w:i w:val="false"/>
          <w:color w:val="000000"/>
          <w:sz w:val="28"/>
        </w:rPr>
        <w:t>
      Распределение указанных сумм текущих целевых трансфертов определяется на основании решения акима города.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Решение дополнено пунктом 5-2 в соответствии с решением маслихата Мугалжарского района Актюбинской области от 28.03.2019 </w:t>
      </w:r>
      <w:r>
        <w:rPr>
          <w:rFonts w:ascii="Times New Roman"/>
          <w:b w:val="false"/>
          <w:i w:val="false"/>
          <w:color w:val="000000"/>
          <w:sz w:val="28"/>
        </w:rPr>
        <w:t>№ 298</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Пункт 5-2 с изменениями, внесенными решениями маслихата Мугалжарского района Актюбинской области от 21.05.2019 </w:t>
      </w:r>
      <w:r>
        <w:rPr>
          <w:rFonts w:ascii="Times New Roman"/>
          <w:b w:val="false"/>
          <w:i w:val="false"/>
          <w:color w:val="000000"/>
          <w:sz w:val="28"/>
        </w:rPr>
        <w:t>№ 318</w:t>
      </w:r>
      <w:r>
        <w:rPr>
          <w:rFonts w:ascii="Times New Roman"/>
          <w:b w:val="false"/>
          <w:i w:val="false"/>
          <w:color w:val="ff0000"/>
          <w:sz w:val="28"/>
        </w:rPr>
        <w:t xml:space="preserve"> (вводится в действие с 01.01.2019); от 07.08.2019 </w:t>
      </w:r>
      <w:r>
        <w:rPr>
          <w:rFonts w:ascii="Times New Roman"/>
          <w:b w:val="false"/>
          <w:i w:val="false"/>
          <w:color w:val="000000"/>
          <w:sz w:val="28"/>
        </w:rPr>
        <w:t>№ 340</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На повышение заработной платы отдельных категорий административных государственных служащих – 1 101,0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5-3 в соответствии с решением маслихата Мугалжарского района Актюбинской области от 21.05.2019 </w:t>
      </w:r>
      <w:r>
        <w:rPr>
          <w:rFonts w:ascii="Times New Roman"/>
          <w:b w:val="false"/>
          <w:i w:val="false"/>
          <w:color w:val="000000"/>
          <w:sz w:val="28"/>
        </w:rPr>
        <w:t>№ 318</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Пункт 5-3 с изменениями, внесенными решением маслихата Мугалжарского района Актюбинской области от 07.08.2019 </w:t>
      </w:r>
      <w:r>
        <w:rPr>
          <w:rFonts w:ascii="Times New Roman"/>
          <w:b w:val="false"/>
          <w:i w:val="false"/>
          <w:color w:val="000000"/>
          <w:sz w:val="28"/>
        </w:rPr>
        <w:t>№ 340</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Государственному учреждению "Аппарат маслихата Мугалжарского района" в установленном законодательном порядке обеспечить:</w:t>
      </w:r>
    </w:p>
    <w:p>
      <w:pPr>
        <w:spacing w:after="0"/>
        <w:ind w:left="0"/>
        <w:jc w:val="both"/>
      </w:pPr>
      <w:r>
        <w:rPr>
          <w:rFonts w:ascii="Times New Roman"/>
          <w:b w:val="false"/>
          <w:i w:val="false"/>
          <w:color w:val="000000"/>
          <w:sz w:val="28"/>
        </w:rPr>
        <w:t>
      1) государственную регистрацию настоящего решения в Управлении юстиции Мугалжарского района;</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эталонном контрольном банке нормативных правовых актов Республики Казахстан.</w:t>
      </w:r>
    </w:p>
    <w:bookmarkStart w:name="z7" w:id="5"/>
    <w:p>
      <w:pPr>
        <w:spacing w:after="0"/>
        <w:ind w:left="0"/>
        <w:jc w:val="both"/>
      </w:pPr>
      <w:r>
        <w:rPr>
          <w:rFonts w:ascii="Times New Roman"/>
          <w:b w:val="false"/>
          <w:i w:val="false"/>
          <w:color w:val="000000"/>
          <w:sz w:val="28"/>
        </w:rPr>
        <w:t>
      7. Настоящее решение вводится в действие с 1 января 2019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секретарь Мугалжарского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Мугалжарского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января 2019 года № 271</w:t>
            </w:r>
          </w:p>
        </w:tc>
      </w:tr>
    </w:tbl>
    <w:p>
      <w:pPr>
        <w:spacing w:after="0"/>
        <w:ind w:left="0"/>
        <w:jc w:val="left"/>
      </w:pPr>
      <w:r>
        <w:rPr>
          <w:rFonts w:ascii="Times New Roman"/>
          <w:b/>
          <w:i w:val="false"/>
          <w:color w:val="000000"/>
        </w:rPr>
        <w:t xml:space="preserve"> Бюджет города Кандыагаш на 2019 год </w:t>
      </w:r>
    </w:p>
    <w:p>
      <w:pPr>
        <w:spacing w:after="0"/>
        <w:ind w:left="0"/>
        <w:jc w:val="both"/>
      </w:pPr>
      <w:r>
        <w:rPr>
          <w:rFonts w:ascii="Times New Roman"/>
          <w:b w:val="false"/>
          <w:i w:val="false"/>
          <w:color w:val="ff0000"/>
          <w:sz w:val="28"/>
        </w:rPr>
        <w:t xml:space="preserve">
      Сноска. Приложение 1 – в редакции решения маслихата Мугалжарского района Актюбинской области от 03.12.2019 </w:t>
      </w:r>
      <w:r>
        <w:rPr>
          <w:rFonts w:ascii="Times New Roman"/>
          <w:b w:val="false"/>
          <w:i w:val="false"/>
          <w:color w:val="ff0000"/>
          <w:sz w:val="28"/>
        </w:rPr>
        <w:t>№ 364</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6"/>
          <w:p>
            <w:pPr>
              <w:spacing w:after="20"/>
              <w:ind w:left="20"/>
              <w:jc w:val="both"/>
            </w:pPr>
            <w:r>
              <w:rPr>
                <w:rFonts w:ascii="Times New Roman"/>
                <w:b w:val="false"/>
                <w:i w:val="false"/>
                <w:color w:val="000000"/>
                <w:sz w:val="20"/>
              </w:rPr>
              <w:t>
категория</w:t>
            </w:r>
          </w:p>
          <w:bookmarkEnd w:id="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p>
          <w:p>
            <w:pPr>
              <w:spacing w:after="20"/>
              <w:ind w:left="20"/>
              <w:jc w:val="both"/>
            </w:pPr>
            <w:r>
              <w:rPr>
                <w:rFonts w:ascii="Times New Roman"/>
                <w:b w:val="false"/>
                <w:i w:val="false"/>
                <w:color w:val="000000"/>
                <w:sz w:val="20"/>
              </w:rPr>
              <w:t>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p>
            <w:pPr>
              <w:spacing w:after="20"/>
              <w:ind w:left="20"/>
              <w:jc w:val="both"/>
            </w:pPr>
            <w:r>
              <w:rPr>
                <w:rFonts w:ascii="Times New Roman"/>
                <w:b w:val="false"/>
                <w:i w:val="false"/>
                <w:color w:val="000000"/>
                <w:sz w:val="20"/>
              </w:rPr>
              <w:t>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624 834,7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Мугалжарского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января 2019 года № 271</w:t>
            </w:r>
          </w:p>
        </w:tc>
      </w:tr>
    </w:tbl>
    <w:p>
      <w:pPr>
        <w:spacing w:after="0"/>
        <w:ind w:left="0"/>
        <w:jc w:val="left"/>
      </w:pPr>
      <w:r>
        <w:rPr>
          <w:rFonts w:ascii="Times New Roman"/>
          <w:b/>
          <w:i w:val="false"/>
          <w:color w:val="000000"/>
        </w:rPr>
        <w:t xml:space="preserve"> Бюджет города Кандыагаш на 2020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поступаемые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Мугалжарского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января 2019 года № 271</w:t>
            </w:r>
          </w:p>
        </w:tc>
      </w:tr>
    </w:tbl>
    <w:p>
      <w:pPr>
        <w:spacing w:after="0"/>
        <w:ind w:left="0"/>
        <w:jc w:val="left"/>
      </w:pPr>
      <w:r>
        <w:rPr>
          <w:rFonts w:ascii="Times New Roman"/>
          <w:b/>
          <w:i w:val="false"/>
          <w:color w:val="000000"/>
        </w:rPr>
        <w:t xml:space="preserve"> Бюджет города Кандыагаш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поступаемые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