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143" w14:textId="2728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Байторысайского сельского округа от 27 ноября 2008 года № 1 "О присвоении наименования улицам населенных пунктов Байторысайского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Байторысайского сельского округа Мартукского района Актюбинской области от 17 мая 2019 года № 1. Зарегистрировано Департаментом юстиции Актюбинской области 20 мая 2019 года № 6163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Байторысайского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Байторысайского сельского округа от 27 ноября 2008 года № 1 "О присвоении наименования улицам населенных пунктов Байторысайского сельского округа" (зарегистрированное в Реестре государственной регистрации нормативных правовых актов № 3-8-63, опубликованное 7 января 2009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08 декабря 1993 года, аким Байторысайского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Байторысайского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Мартукского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Байторысайского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