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39d8" w14:textId="f943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4 января 2019 года № 224 "Об утверждении бюджета Жайсанского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18 ноября 2019 года № 324. Зарегистрировано Департаментом юстиции Актюбинской области 21 ноября 2019 года № 6479.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января 2019 года № 224 "Об утверждении бюджета Жайсанского сельского округа на 2019-2021 годы" (зарегистрированное в Реестре государственной регистрации нормативных правовых актов № 3-8-212,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"100 908" заменить цифрами "101 058";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"97 672" заменить цифрами "97 822";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"101 770,9" заменить цифрами "101 920,9".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18 ноября 2019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