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7be5" w14:textId="9fc7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4 января 2019 года № 225 "Об утверждении бюджета Сарыжарского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ноября 2019 года № 325. Зарегистрировано Департаментом юстиции Актюбинской области 21 ноября 2019 года № 6478.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225 "Об утверждении бюджета Сарыжарского сельского округа на 2019-2021 годы" (зарегистрированное в Реестре государственной регистрации нормативных правовых актов № 3-8-213, опубликованное 18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18 ноября 2019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