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3b98" w14:textId="40a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225 "Об утверждении бюджета Сарыжарского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августа 2019 года № 292. Зарегистрировано Департаментом юстиции Актюбинской области 12 августа 2019 года № 6344.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225 "Об утверждении бюджета Сарыжарского сельского округа на 2019-2021 годы" (зарегистрированное в Реестре государственной регистрации нормативных правовых актов № 3-8-213,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"70 621" заменить цифрами "105 598",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"65 467" заменить цифрами "100 444";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"71 920" заменить цифрами "106 897".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6 августа 2019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