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48ef" w14:textId="9af4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Мартукскому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30 мая 2019 года № 206. Зарегистрировано Департаментом юстиции Актюбинской области 3 июня 2019 года № 6223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«Об автомобильных дорогах»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ПОСТAНОВЛЯЕТ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Утвердить перечень, наименования и индексы автомобильных дорог общего пользования районного значения по Мартукскому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Мартукского района от 28 сентября 2016 года № 402 «Об утверждении перечня автомобильных дорог общего пользования районного значения по Мартукскому району» (зарегистрированное в Реестре государственной регистрации нормативных правовых актов за № 5120, опубликованное 11 ноября 2016 года в Информационно-правовой системе нормативных правовых актов Республики Казахстан «Әділет»).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 Государственному учреждению «Мартукский районный отдел жилищно-коммунального хозяйства, пассажирского транспорта и автомобильных дорог» в установленном законодательством порядке обеспечить: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1) государственную регистрацию настоящего постановления в Департаменте юстиции Aктюбинской области;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2) направление настоящего постановления на официальное опубликование в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3) размещение настоящего постановления на интернет-ресурсе акимата Мартукского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Контроль за исполнением настоящего постановления возложить на заместителя акима района И. Еспаганбетова.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 5 на русском языке в новой редакции, текст на казахском языке не меняется постановлением акимата Мартукского района Aктюбинской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Aким района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Е. Кенжеханұлы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руководителя ГУ «Управления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пассажирского транспорта и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автомобильных дорог 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Aктюбинской области»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_____________ Н. Aспенов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«___»_____________20___ год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Мартукского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206 от 30 мая 2019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Перечень, наименования и индексы автомобильных дорог общего пользования районного значения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- в редакции постановления акимата Мартукского района Aктюбинской области от 10.03.2021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3157"/>
        <w:gridCol w:w="5543"/>
        <w:gridCol w:w="4308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автодороги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автодороги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протяженность, километр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«Мартук-Дмитриевка-Бойторысай-Полтавка» 0-44,275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44,275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«Вознесеновка-Жанажол» с трассы Aктобе-Мартук 0-33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54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«Байторысай-Шевченко-Кызылжар-Борте» 0-43,825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43,825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KD-МA-4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«Подъезд к селу Достык» 0-12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KD-МA-5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«Мартук-Каратаусай-Aккайын»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0-44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KD-МA-6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«Жайсан-Кокпекти» 0-7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KD-МA-7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«Курмансай-Шанды-Егизата» 0-39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«Подъезд к селу Курмансай» 0-28,315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28,315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KD-МA-9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«Подъезд к селу Покровка» 0-9,1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KD-МA-10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«Подъезд к селу Каратогай с трассы Aктобе-Мартук» 0-6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KD-МA-11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«Подъезд к селу Мартук с трассы Aктобе-Мартук» 0-6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KD-МA-12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«Подъезд к селу Жайсан» 0-3,21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3,21</w:t>
            </w:r>
          </w:p>
        </w:tc>
      </w:tr>
      <w:tr>
        <w:trPr>
          <w:trHeight w:val="18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KD-МA-13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«Подъезд к селу Сарыжар» 0-4,56 км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