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910" w14:textId="4465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января 2019 года № 224. Зарегистрировано Управлением юстиции Мартукского района Департамента юстиции Актюбинской области 8 января 2019 года № 3-8-212.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69 115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06.08.2019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18.11.2019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– 52 222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