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4992" w14:textId="9994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Отек Отекского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Отекского сельского округа Кобдинского района Актюбинской области от 23 декабря 2019 года № 3. Зарегистрировано Департаментом юстиции Актюбинской области 23 декабря 2019 года № 6578. Утратило силу решением акима Отекского сельского округа Кобдинского района Актюбинской области от 8 июня 2021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Отекского сельского округа Кобдинского района Актюбинской области от 08.06.2021 № 12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Комитета ветеринарного контроля и надзора Министерства сельского хозяйства Республики Казахстан от 28 ноября 2019 года № 2-10-3\283, аким Отекского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Отек Отекского сельского округа, в связи с выявлением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Отекского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