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9b15" w14:textId="0159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"Майлыбай" расположенного на зимовке Кыргыбаз Жарыкского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Жарыкского сельского округа Кобдинского района Актюбинской области от 18 декабря 2019 года № 7. Зарегистрировано Департаментом юстиции Актюбинской области 19 декабря 2019 года № 6561. Утратило силу решением акима Жарыкского сельского округа Кобдинского района Актюбинской области от 29 апреля 2020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Жарыкского сельского округа Кобдинского района Актюбинской области от 29.04.2020 № 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Кобдинской районной территориальной инспекции Комитета ветеринарного контроля и надзора Министерства сельского хозяйства Республики Казахстан от 7 марта 2019 года № 2-10-3\73, аким Жарыкского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"Майлыбай" расположенного на зимовке Кыргыбаз Жарыкского сельского округа, в связи с выявлением болезни инфекционной анаэробной энтеротоксемии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Жарыкского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