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f5f" w14:textId="0a73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Канай Жарыкского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22 мая 2019 года № 3. Зарегистрировано Департаментом юстиции Актюбинской области 23 мая 2019 года № 6177. Утратило силу решением акима Жарыкского сельского округа Кобдинского района Актюбинской области от 27 февраля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Жарыкского сельского округа Кобдинского района Актюбинской области от 27.02.2020 № 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7 марта 2019 года № 2-10-3\73, аким Жарыкского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Канай Жарыкского сельского округа,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Жарыкского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Кобдинского районного акимата.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