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2150" w14:textId="9ee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Кобдинского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2019 года № 280. Зарегистрировано Департаментом юстиции Актюбинской области 10 января 2020 года № 6651.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- 343 320,6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- 15 161,0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- 328 159,6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- 579 279,6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3 841,8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Кобдинского сельского округа в сумме 94 856,0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31 декабря 2019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31 декабря 2019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31 декабря 2019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31 декабря 2019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