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39eb" w14:textId="0683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декабря 2018 года № 195 "Об утверждении Кобдинского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18 октября 2019 года № 262. Зарегистрировано Департаментом юстиции Актюбинской области 23 октября 2019 года № 6426.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2018 года № 195 "Об утверждении Кобдинского районного бюджета на 2019-2021 годы" (зарегистрированное в реестре государственной регистрации нормативных правовых актов № 3-7-188,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6 093 988,3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5 652 073,3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6 162 824,3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89 503,0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158 339,0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"444 442,0" заменить цифрами "504 557,3";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"158 805,0" заменить цифрами "98 275,0";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"485 116,0" заменить цифрами "453 473,0";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"134 303,0" заменить цифрами "128 571";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ремонт объектов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- 9 896,0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"4 000,0" заменить цифрами "1 000,0".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Кобдинского районного маслихата от 18 октября 2019 года № 262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6093988,3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6162824,3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3033836,4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2615525,3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2513875,3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2426915,3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658106,0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371646,3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146163,1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80"/>
        <w:gridCol w:w="1645"/>
        <w:gridCol w:w="1645"/>
        <w:gridCol w:w="3138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-158339,0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425"/>
        <w:gridCol w:w="918"/>
        <w:gridCol w:w="1425"/>
        <w:gridCol w:w="3385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