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6e56" w14:textId="41d6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Кобдинского района от 9 января 2019 года № 7 "Об установлении квоты рабочих мест для трудоустройства лиц, состоящих на учете службы пробации по Кобдинскому району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 августа 2019 года № 218. Зарегистрировано Департаментом юстиции Актюбинской области 5 августа 2019 года № 6327.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9 января 2019 года № 7 "Об установлении квоты рабочих мест для трудоустройства лиц, состоящих на учете службы пробации по Кобдинскому району на 2019 год" (зарегистрированное в Реестре государственной регистрации нормативных правовых актов за № 3-7-192, опубликованное 28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на государственном и русском языках: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кодекса "қылмыстық – атқару кодексі" и "уголовно – исполнительного кодекса" написать заглавными буквами;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на русском языке: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"Отдел занятости и социальных программ Кобдинского района" заменить словами "Кобдинский районный отдел занятости и социальных программ", текст на государственном языке не изменяется.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"Кобдинский районный отдел занятости и социальных программ"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Кобдинского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Кобдинского района Б. Кырыкбаева.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